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1F1F1F"/>
          <w:sz w:val="48"/>
        </w:rPr>
        <w:t>Late-payment email sequence</w:t>
      </w:r>
    </w:p>
    <w:p>
      <w:r>
        <w:rPr>
          <w:color w:val="6F6660"/>
          <w:sz w:val="22"/>
        </w:rPr>
        <w:t>Three emails for when an invoice slips, from a warm nudge to a firm final notice. Copy one, replace the {{placeholders}} with your details, and send. Keep it polite — most late payments are oversights, not refusals.</w:t>
      </w:r>
    </w:p>
    <w:p/>
    <w:p>
      <w:r>
        <w:rPr>
          <w:rFonts w:ascii="Georgia" w:hAnsi="Georgia"/>
          <w:b/>
          <w:color w:val="1F1F1F"/>
          <w:sz w:val="28"/>
        </w:rPr>
        <w:t>Friendly reminder</w:t>
      </w:r>
      <w:r>
        <w:rPr>
          <w:color w:val="6F6660"/>
          <w:sz w:val="20"/>
        </w:rPr>
        <w:t xml:space="preserve">   (On the due date)</w:t>
      </w:r>
    </w:p>
    <w:p>
      <w:r>
        <w:rPr>
          <w:b/>
        </w:rPr>
        <w:t xml:space="preserve">Subject: </w:t>
      </w:r>
      <w:r>
        <w:t>Invoice {{invoiceNumber}} — due today</w:t>
      </w:r>
    </w:p>
    <w:p>
      <w:r>
        <w:t>Hi {{clientName}},</w:t>
      </w:r>
    </w:p>
    <w:p/>
    <w:p>
      <w:r>
        <w:t>Just a quick note that invoice {{invoiceNumber}} for {{amount}} is due today. I've attached another copy for convenience.</w:t>
      </w:r>
    </w:p>
    <w:p/>
    <w:p>
      <w:r>
        <w:t>If it's already on its way, thank you — please ignore this. If anything's unclear or you need a different format, just reply and I'll sort it out.</w:t>
      </w:r>
    </w:p>
    <w:p/>
    <w:p>
      <w:r>
        <w:t>Payment details are on the invoice. Thanks so much,</w:t>
      </w:r>
    </w:p>
    <w:p>
      <w:r>
        <w:t>{{yourName}}</w:t>
      </w:r>
    </w:p>
    <w:p>
      <w:r>
        <w:t>{{businessName}}</w:t>
      </w:r>
    </w:p>
    <w:p/>
    <w:p>
      <w:r>
        <w:rPr>
          <w:rFonts w:ascii="Georgia" w:hAnsi="Georgia"/>
          <w:b/>
          <w:color w:val="1F1F1F"/>
          <w:sz w:val="28"/>
        </w:rPr>
        <w:t>Second reminder</w:t>
      </w:r>
      <w:r>
        <w:rPr>
          <w:color w:val="6F6660"/>
          <w:sz w:val="20"/>
        </w:rPr>
        <w:t xml:space="preserve">   (7 days overdue)</w:t>
      </w:r>
    </w:p>
    <w:p>
      <w:r>
        <w:rPr>
          <w:b/>
        </w:rPr>
        <w:t xml:space="preserve">Subject: </w:t>
      </w:r>
      <w:r>
        <w:t>Invoice {{invoiceNumber}} — now 7 days overdue</w:t>
      </w:r>
    </w:p>
    <w:p>
      <w:r>
        <w:t>Hi {{clientName}},</w:t>
      </w:r>
    </w:p>
    <w:p/>
    <w:p>
      <w:r>
        <w:t>I wanted to follow up on invoice {{invoiceNumber}} for {{amount}}, which was due on {{dueDate}} and is now 7 days overdue.</w:t>
      </w:r>
    </w:p>
    <w:p/>
    <w:p>
      <w:r>
        <w:t>I appreciate things get busy. Could you let me know when I can expect payment, or flag any issue holding it up? Happy to resend the invoice or set up a different payment method if that helps.</w:t>
      </w:r>
    </w:p>
    <w:p/>
    <w:p>
      <w:r>
        <w:t>Thanks for getting this back on track,</w:t>
      </w:r>
    </w:p>
    <w:p>
      <w:r>
        <w:t>{{yourName}}</w:t>
      </w:r>
    </w:p>
    <w:p>
      <w:r>
        <w:t>{{businessName}}</w:t>
      </w:r>
    </w:p>
    <w:p/>
    <w:p>
      <w:r>
        <w:rPr>
          <w:rFonts w:ascii="Georgia" w:hAnsi="Georgia"/>
          <w:b/>
          <w:color w:val="1F1F1F"/>
          <w:sz w:val="28"/>
        </w:rPr>
        <w:t>Final notice</w:t>
      </w:r>
      <w:r>
        <w:rPr>
          <w:color w:val="6F6660"/>
          <w:sz w:val="20"/>
        </w:rPr>
        <w:t xml:space="preserve">   (14+ days overdue)</w:t>
      </w:r>
    </w:p>
    <w:p>
      <w:r>
        <w:rPr>
          <w:b/>
        </w:rPr>
        <w:t xml:space="preserve">Subject: </w:t>
      </w:r>
      <w:r>
        <w:t>Final reminder — invoice {{invoiceNumber}} ({{amount}})</w:t>
      </w:r>
    </w:p>
    <w:p>
      <w:r>
        <w:t>Hi {{clientName}},</w:t>
      </w:r>
    </w:p>
    <w:p/>
    <w:p>
      <w:r>
        <w:t>This is a final reminder that invoice {{invoiceNumber}} for {{amount}} is now more than 14 days overdue. Despite my earlier emails I haven't yet received payment or a reply.</w:t>
      </w:r>
    </w:p>
    <w:p/>
    <w:p>
      <w:r>
        <w:t>Please arrange payment within the next 7 days. If there's a genuine problem, contact me before then and we'll find a way forward. Otherwise, as set out in my terms, a late fee may apply and I'll need to pause any further work until the account is settled.</w:t>
      </w:r>
    </w:p>
    <w:p/>
    <w:p>
      <w:r>
        <w:t>I'd much rather resolve this directly — please do get in touch.</w:t>
      </w:r>
    </w:p>
    <w:p/>
    <w:p>
      <w:r>
        <w:t>{{yourName}}</w:t>
      </w:r>
    </w:p>
    <w:p>
      <w:r>
        <w:t>{{businessName}}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4A443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